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3, кв. 290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0412365400325003292620105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